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B85C2" w14:textId="77777777" w:rsidR="00933DD1" w:rsidRPr="007A07F0" w:rsidRDefault="00B93A5E">
      <w:pPr>
        <w:jc w:val="center"/>
      </w:pPr>
      <w:r w:rsidRPr="007A07F0">
        <w:rPr>
          <w:b/>
          <w:sz w:val="26"/>
        </w:rPr>
        <w:t>COMUNE DI UDINE</w:t>
      </w:r>
    </w:p>
    <w:p w14:paraId="6F974900" w14:textId="77777777" w:rsidR="00933DD1" w:rsidRPr="007A07F0" w:rsidRDefault="00B93A5E">
      <w:pPr>
        <w:pStyle w:val="Titolo"/>
        <w:jc w:val="center"/>
      </w:pPr>
      <w:r w:rsidRPr="007A07F0">
        <w:t>MODULO DI MANIFESTAZIONE DI INTERESSE</w:t>
      </w:r>
    </w:p>
    <w:p w14:paraId="19D889ED" w14:textId="77777777" w:rsidR="00933DD1" w:rsidRPr="007A07F0" w:rsidRDefault="00B93A5E">
      <w:pPr>
        <w:jc w:val="center"/>
      </w:pPr>
      <w:r w:rsidRPr="007A07F0">
        <w:rPr>
          <w:b/>
          <w:sz w:val="22"/>
        </w:rPr>
        <w:t>Partecipazione al Villaggio dello Sport “Bruno Pizzul”</w:t>
      </w:r>
      <w:r w:rsidRPr="007A07F0">
        <w:rPr>
          <w:b/>
          <w:sz w:val="22"/>
        </w:rPr>
        <w:br/>
        <w:t>Friuli Doc 2026 – Piazza I Maggio, 11-13 settembre 2026</w:t>
      </w:r>
    </w:p>
    <w:p w14:paraId="23300591" w14:textId="77777777" w:rsidR="00933DD1" w:rsidRPr="007A07F0" w:rsidRDefault="00B93A5E">
      <w:r w:rsidRPr="007A07F0">
        <w:rPr>
          <w:b/>
        </w:rPr>
        <w:t xml:space="preserve">Da trasmettere entro il 24 agosto 2026 alla PEC </w:t>
      </w:r>
      <w:r w:rsidRPr="007A07F0">
        <w:t>protocollo@pec.comune.udine.it</w:t>
      </w:r>
      <w:r w:rsidRPr="007A07F0">
        <w:br/>
        <w:t>Oggetto: “Manifestazione di interesse – Villaggio dello Sport Bruno Pizzul – Friuli Doc 2026”</w:t>
      </w:r>
    </w:p>
    <w:p w14:paraId="0452558F" w14:textId="77777777" w:rsidR="00933DD1" w:rsidRPr="007A07F0" w:rsidRDefault="00B93A5E" w:rsidP="00C75ECC">
      <w:pPr>
        <w:jc w:val="both"/>
      </w:pPr>
      <w:r w:rsidRPr="007A07F0">
        <w:rPr>
          <w:b/>
        </w:rPr>
        <w:t>Il/La sottoscritto/a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00"/>
        <w:gridCol w:w="5100"/>
      </w:tblGrid>
      <w:tr w:rsidR="00933DD1" w:rsidRPr="007A07F0" w14:paraId="68659BFD" w14:textId="77777777">
        <w:trPr>
          <w:jc w:val="center"/>
        </w:trPr>
        <w:tc>
          <w:tcPr>
            <w:tcW w:w="5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5A9062B" w14:textId="77777777" w:rsidR="00933DD1" w:rsidRPr="007A07F0" w:rsidRDefault="00B93A5E" w:rsidP="00C75ECC">
            <w:pPr>
              <w:jc w:val="both"/>
            </w:pPr>
            <w:r w:rsidRPr="007A07F0">
              <w:rPr>
                <w:b/>
                <w:sz w:val="19"/>
              </w:rPr>
              <w:t>Cognome e nome</w:t>
            </w:r>
          </w:p>
        </w:tc>
        <w:tc>
          <w:tcPr>
            <w:tcW w:w="5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05E9ACE" w14:textId="77777777" w:rsidR="00933DD1" w:rsidRPr="007A07F0" w:rsidRDefault="00933DD1" w:rsidP="00C75ECC">
            <w:pPr>
              <w:jc w:val="both"/>
            </w:pPr>
          </w:p>
        </w:tc>
      </w:tr>
    </w:tbl>
    <w:p w14:paraId="1D1E19DF" w14:textId="77777777" w:rsidR="00933DD1" w:rsidRPr="007A07F0" w:rsidRDefault="00933DD1" w:rsidP="00C75ECC">
      <w:pPr>
        <w:spacing w:after="0"/>
        <w:jc w:val="both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00"/>
        <w:gridCol w:w="5100"/>
      </w:tblGrid>
      <w:tr w:rsidR="00933DD1" w:rsidRPr="007A07F0" w14:paraId="13FB5C9E" w14:textId="77777777">
        <w:trPr>
          <w:jc w:val="center"/>
        </w:trPr>
        <w:tc>
          <w:tcPr>
            <w:tcW w:w="5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6D33523" w14:textId="77777777" w:rsidR="00933DD1" w:rsidRPr="007A07F0" w:rsidRDefault="00B93A5E" w:rsidP="00C75ECC">
            <w:pPr>
              <w:jc w:val="both"/>
            </w:pPr>
            <w:r w:rsidRPr="007A07F0">
              <w:rPr>
                <w:b/>
                <w:sz w:val="19"/>
              </w:rPr>
              <w:t>Luogo e data di nascita</w:t>
            </w:r>
          </w:p>
        </w:tc>
        <w:tc>
          <w:tcPr>
            <w:tcW w:w="5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FAA513D" w14:textId="77777777" w:rsidR="00933DD1" w:rsidRPr="007A07F0" w:rsidRDefault="00933DD1" w:rsidP="00C75ECC">
            <w:pPr>
              <w:jc w:val="both"/>
            </w:pPr>
          </w:p>
        </w:tc>
      </w:tr>
    </w:tbl>
    <w:p w14:paraId="2D1CC981" w14:textId="77777777" w:rsidR="00933DD1" w:rsidRPr="007A07F0" w:rsidRDefault="00933DD1" w:rsidP="00C75ECC">
      <w:pPr>
        <w:spacing w:after="0"/>
        <w:jc w:val="both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00"/>
        <w:gridCol w:w="5100"/>
      </w:tblGrid>
      <w:tr w:rsidR="00933DD1" w:rsidRPr="007A07F0" w14:paraId="000222DB" w14:textId="77777777">
        <w:trPr>
          <w:jc w:val="center"/>
        </w:trPr>
        <w:tc>
          <w:tcPr>
            <w:tcW w:w="5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46B24DE" w14:textId="77777777" w:rsidR="00933DD1" w:rsidRPr="007A07F0" w:rsidRDefault="00B93A5E" w:rsidP="00C75ECC">
            <w:pPr>
              <w:jc w:val="both"/>
            </w:pPr>
            <w:r w:rsidRPr="007A07F0">
              <w:rPr>
                <w:b/>
                <w:sz w:val="19"/>
              </w:rPr>
              <w:t>Codice fiscale</w:t>
            </w:r>
          </w:p>
        </w:tc>
        <w:tc>
          <w:tcPr>
            <w:tcW w:w="5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D722BAB" w14:textId="77777777" w:rsidR="00933DD1" w:rsidRPr="007A07F0" w:rsidRDefault="00933DD1" w:rsidP="00C75ECC">
            <w:pPr>
              <w:jc w:val="both"/>
            </w:pPr>
          </w:p>
        </w:tc>
      </w:tr>
    </w:tbl>
    <w:p w14:paraId="6CFFD5F7" w14:textId="77777777" w:rsidR="00933DD1" w:rsidRPr="007A07F0" w:rsidRDefault="00933DD1" w:rsidP="00C75ECC">
      <w:pPr>
        <w:spacing w:after="0"/>
        <w:jc w:val="both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00"/>
        <w:gridCol w:w="5100"/>
      </w:tblGrid>
      <w:tr w:rsidR="00933DD1" w:rsidRPr="007A07F0" w14:paraId="10D87E52" w14:textId="77777777">
        <w:trPr>
          <w:jc w:val="center"/>
        </w:trPr>
        <w:tc>
          <w:tcPr>
            <w:tcW w:w="5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DC05D98" w14:textId="77777777" w:rsidR="00933DD1" w:rsidRPr="007A07F0" w:rsidRDefault="00B93A5E" w:rsidP="00C75ECC">
            <w:pPr>
              <w:jc w:val="both"/>
            </w:pPr>
            <w:r w:rsidRPr="007A07F0">
              <w:rPr>
                <w:b/>
                <w:sz w:val="19"/>
              </w:rPr>
              <w:t>In qualità di</w:t>
            </w:r>
          </w:p>
        </w:tc>
        <w:tc>
          <w:tcPr>
            <w:tcW w:w="5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7D35108" w14:textId="77777777" w:rsidR="00933DD1" w:rsidRPr="007A07F0" w:rsidRDefault="00933DD1" w:rsidP="00C75ECC">
            <w:pPr>
              <w:jc w:val="both"/>
            </w:pPr>
          </w:p>
        </w:tc>
      </w:tr>
    </w:tbl>
    <w:p w14:paraId="5C72BE2B" w14:textId="77777777" w:rsidR="00933DD1" w:rsidRPr="007A07F0" w:rsidRDefault="00933DD1" w:rsidP="00C75ECC">
      <w:pPr>
        <w:spacing w:after="0"/>
        <w:jc w:val="both"/>
      </w:pPr>
    </w:p>
    <w:p w14:paraId="38F6622B" w14:textId="77777777" w:rsidR="00933DD1" w:rsidRPr="007A07F0" w:rsidRDefault="00B93A5E" w:rsidP="00C75ECC">
      <w:pPr>
        <w:jc w:val="both"/>
      </w:pPr>
      <w:r w:rsidRPr="007A07F0">
        <w:rPr>
          <w:b/>
        </w:rPr>
        <w:t>della seguente realtà partecipante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00"/>
        <w:gridCol w:w="5100"/>
      </w:tblGrid>
      <w:tr w:rsidR="00933DD1" w:rsidRPr="007A07F0" w14:paraId="6E5CE01F" w14:textId="77777777">
        <w:trPr>
          <w:jc w:val="center"/>
        </w:trPr>
        <w:tc>
          <w:tcPr>
            <w:tcW w:w="5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F20F0B3" w14:textId="77777777" w:rsidR="00933DD1" w:rsidRPr="007A07F0" w:rsidRDefault="00B93A5E" w:rsidP="00C75ECC">
            <w:pPr>
              <w:jc w:val="both"/>
            </w:pPr>
            <w:r w:rsidRPr="007A07F0">
              <w:rPr>
                <w:b/>
                <w:sz w:val="19"/>
              </w:rPr>
              <w:t>Denominazione</w:t>
            </w:r>
          </w:p>
        </w:tc>
        <w:tc>
          <w:tcPr>
            <w:tcW w:w="5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DBEDE25" w14:textId="77777777" w:rsidR="00933DD1" w:rsidRPr="007A07F0" w:rsidRDefault="00933DD1" w:rsidP="00C75ECC">
            <w:pPr>
              <w:jc w:val="both"/>
            </w:pPr>
          </w:p>
        </w:tc>
      </w:tr>
    </w:tbl>
    <w:p w14:paraId="7C0EE551" w14:textId="77777777" w:rsidR="00933DD1" w:rsidRPr="007A07F0" w:rsidRDefault="00933DD1" w:rsidP="00C75ECC">
      <w:pPr>
        <w:spacing w:after="0"/>
        <w:jc w:val="both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00"/>
        <w:gridCol w:w="5100"/>
      </w:tblGrid>
      <w:tr w:rsidR="00933DD1" w:rsidRPr="007A07F0" w14:paraId="697F9B96" w14:textId="77777777">
        <w:trPr>
          <w:jc w:val="center"/>
        </w:trPr>
        <w:tc>
          <w:tcPr>
            <w:tcW w:w="5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2804F88" w14:textId="77777777" w:rsidR="00933DD1" w:rsidRPr="007A07F0" w:rsidRDefault="00B93A5E" w:rsidP="00C75ECC">
            <w:pPr>
              <w:jc w:val="both"/>
            </w:pPr>
            <w:r w:rsidRPr="007A07F0">
              <w:rPr>
                <w:b/>
                <w:sz w:val="19"/>
              </w:rPr>
              <w:t>Tipologia</w:t>
            </w:r>
          </w:p>
        </w:tc>
        <w:tc>
          <w:tcPr>
            <w:tcW w:w="5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F77FF07" w14:textId="77777777" w:rsidR="00933DD1" w:rsidRPr="007A07F0" w:rsidRDefault="00933DD1" w:rsidP="00C75ECC">
            <w:pPr>
              <w:jc w:val="both"/>
            </w:pPr>
          </w:p>
        </w:tc>
      </w:tr>
    </w:tbl>
    <w:p w14:paraId="5F80C6FF" w14:textId="77777777" w:rsidR="00933DD1" w:rsidRPr="007A07F0" w:rsidRDefault="00933DD1" w:rsidP="00C75ECC">
      <w:pPr>
        <w:spacing w:after="0"/>
        <w:jc w:val="both"/>
      </w:pPr>
    </w:p>
    <w:p w14:paraId="6A5F07FD" w14:textId="77777777" w:rsidR="00933DD1" w:rsidRPr="007A07F0" w:rsidRDefault="00B93A5E" w:rsidP="00C75ECC">
      <w:pPr>
        <w:jc w:val="both"/>
      </w:pPr>
      <w:r w:rsidRPr="007A07F0">
        <w:t>☐ ASD    ☐ SSD    ☐ ETS operante in ambito sportivo o del tempo libero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00"/>
        <w:gridCol w:w="5100"/>
      </w:tblGrid>
      <w:tr w:rsidR="00933DD1" w:rsidRPr="007A07F0" w14:paraId="3A414DBC" w14:textId="77777777">
        <w:trPr>
          <w:jc w:val="center"/>
        </w:trPr>
        <w:tc>
          <w:tcPr>
            <w:tcW w:w="5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AC26F91" w14:textId="77777777" w:rsidR="00933DD1" w:rsidRPr="007A07F0" w:rsidRDefault="00B93A5E" w:rsidP="00C75ECC">
            <w:pPr>
              <w:jc w:val="both"/>
            </w:pPr>
            <w:r w:rsidRPr="007A07F0">
              <w:rPr>
                <w:b/>
                <w:sz w:val="19"/>
              </w:rPr>
              <w:t>Codice fiscale / Partita IVA</w:t>
            </w:r>
          </w:p>
        </w:tc>
        <w:tc>
          <w:tcPr>
            <w:tcW w:w="5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03EF4C6" w14:textId="77777777" w:rsidR="00933DD1" w:rsidRPr="007A07F0" w:rsidRDefault="00933DD1" w:rsidP="00C75ECC">
            <w:pPr>
              <w:jc w:val="both"/>
            </w:pPr>
          </w:p>
        </w:tc>
      </w:tr>
    </w:tbl>
    <w:p w14:paraId="764FFE3C" w14:textId="77777777" w:rsidR="00933DD1" w:rsidRPr="007A07F0" w:rsidRDefault="00933DD1" w:rsidP="00C75ECC">
      <w:pPr>
        <w:spacing w:after="0"/>
        <w:jc w:val="both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00"/>
        <w:gridCol w:w="5100"/>
      </w:tblGrid>
      <w:tr w:rsidR="00933DD1" w:rsidRPr="007A07F0" w14:paraId="6B5B8CAA" w14:textId="77777777">
        <w:trPr>
          <w:jc w:val="center"/>
        </w:trPr>
        <w:tc>
          <w:tcPr>
            <w:tcW w:w="5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5D934F0" w14:textId="77777777" w:rsidR="00933DD1" w:rsidRPr="007A07F0" w:rsidRDefault="00B93A5E" w:rsidP="00C75ECC">
            <w:pPr>
              <w:jc w:val="both"/>
            </w:pPr>
            <w:r w:rsidRPr="007A07F0">
              <w:rPr>
                <w:b/>
                <w:sz w:val="19"/>
              </w:rPr>
              <w:t>Sede legale</w:t>
            </w:r>
          </w:p>
        </w:tc>
        <w:tc>
          <w:tcPr>
            <w:tcW w:w="5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8D0BFD1" w14:textId="77777777" w:rsidR="00933DD1" w:rsidRPr="007A07F0" w:rsidRDefault="00933DD1" w:rsidP="00C75ECC">
            <w:pPr>
              <w:jc w:val="both"/>
            </w:pPr>
          </w:p>
        </w:tc>
      </w:tr>
    </w:tbl>
    <w:p w14:paraId="32304A7F" w14:textId="77777777" w:rsidR="00933DD1" w:rsidRPr="007A07F0" w:rsidRDefault="00933DD1" w:rsidP="00C75ECC">
      <w:pPr>
        <w:spacing w:after="0"/>
        <w:jc w:val="both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00"/>
        <w:gridCol w:w="5100"/>
      </w:tblGrid>
      <w:tr w:rsidR="00933DD1" w:rsidRPr="007A07F0" w14:paraId="59F9FE2A" w14:textId="77777777">
        <w:trPr>
          <w:jc w:val="center"/>
        </w:trPr>
        <w:tc>
          <w:tcPr>
            <w:tcW w:w="5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1A6C3FB" w14:textId="77777777" w:rsidR="00933DD1" w:rsidRPr="007A07F0" w:rsidRDefault="00B93A5E" w:rsidP="00C75ECC">
            <w:pPr>
              <w:jc w:val="both"/>
            </w:pPr>
            <w:r w:rsidRPr="007A07F0">
              <w:rPr>
                <w:b/>
                <w:sz w:val="19"/>
              </w:rPr>
              <w:t>Sede operativa (se diversa)</w:t>
            </w:r>
          </w:p>
        </w:tc>
        <w:tc>
          <w:tcPr>
            <w:tcW w:w="5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5B91F7D" w14:textId="77777777" w:rsidR="00933DD1" w:rsidRPr="007A07F0" w:rsidRDefault="00933DD1" w:rsidP="00C75ECC">
            <w:pPr>
              <w:jc w:val="both"/>
            </w:pPr>
          </w:p>
        </w:tc>
      </w:tr>
    </w:tbl>
    <w:p w14:paraId="66986B18" w14:textId="77777777" w:rsidR="00933DD1" w:rsidRPr="007A07F0" w:rsidRDefault="00933DD1" w:rsidP="00C75ECC">
      <w:pPr>
        <w:spacing w:after="0"/>
        <w:jc w:val="both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00"/>
        <w:gridCol w:w="5100"/>
      </w:tblGrid>
      <w:tr w:rsidR="00933DD1" w:rsidRPr="007A07F0" w14:paraId="5C6DDB17" w14:textId="77777777">
        <w:trPr>
          <w:jc w:val="center"/>
        </w:trPr>
        <w:tc>
          <w:tcPr>
            <w:tcW w:w="5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0516FC2" w14:textId="77777777" w:rsidR="00933DD1" w:rsidRPr="007A07F0" w:rsidRDefault="00B93A5E" w:rsidP="00C75ECC">
            <w:pPr>
              <w:jc w:val="both"/>
            </w:pPr>
            <w:r w:rsidRPr="007A07F0">
              <w:rPr>
                <w:b/>
                <w:sz w:val="19"/>
              </w:rPr>
              <w:t>Telefono</w:t>
            </w:r>
          </w:p>
        </w:tc>
        <w:tc>
          <w:tcPr>
            <w:tcW w:w="5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F391881" w14:textId="77777777" w:rsidR="00933DD1" w:rsidRPr="007A07F0" w:rsidRDefault="00933DD1" w:rsidP="00C75ECC">
            <w:pPr>
              <w:jc w:val="both"/>
            </w:pPr>
          </w:p>
        </w:tc>
      </w:tr>
    </w:tbl>
    <w:p w14:paraId="7D7ADB7E" w14:textId="77777777" w:rsidR="00933DD1" w:rsidRPr="007A07F0" w:rsidRDefault="00933DD1" w:rsidP="00C75ECC">
      <w:pPr>
        <w:spacing w:after="0"/>
        <w:jc w:val="both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00"/>
        <w:gridCol w:w="5100"/>
      </w:tblGrid>
      <w:tr w:rsidR="00933DD1" w:rsidRPr="007A07F0" w14:paraId="543F9434" w14:textId="77777777">
        <w:trPr>
          <w:jc w:val="center"/>
        </w:trPr>
        <w:tc>
          <w:tcPr>
            <w:tcW w:w="5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D435E51" w14:textId="77777777" w:rsidR="00933DD1" w:rsidRPr="007A07F0" w:rsidRDefault="00B93A5E" w:rsidP="00C75ECC">
            <w:pPr>
              <w:jc w:val="both"/>
            </w:pPr>
            <w:r w:rsidRPr="007A07F0">
              <w:rPr>
                <w:b/>
                <w:sz w:val="19"/>
              </w:rPr>
              <w:t>E-mail</w:t>
            </w:r>
          </w:p>
        </w:tc>
        <w:tc>
          <w:tcPr>
            <w:tcW w:w="5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C8638D8" w14:textId="77777777" w:rsidR="00933DD1" w:rsidRPr="007A07F0" w:rsidRDefault="00933DD1" w:rsidP="00C75ECC">
            <w:pPr>
              <w:jc w:val="both"/>
            </w:pPr>
          </w:p>
        </w:tc>
      </w:tr>
    </w:tbl>
    <w:p w14:paraId="262571A6" w14:textId="77777777" w:rsidR="00933DD1" w:rsidRPr="007A07F0" w:rsidRDefault="00933DD1" w:rsidP="00C75ECC">
      <w:pPr>
        <w:spacing w:after="0"/>
        <w:jc w:val="both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00"/>
        <w:gridCol w:w="5100"/>
      </w:tblGrid>
      <w:tr w:rsidR="00933DD1" w:rsidRPr="007A07F0" w14:paraId="6D54A761" w14:textId="77777777">
        <w:trPr>
          <w:jc w:val="center"/>
        </w:trPr>
        <w:tc>
          <w:tcPr>
            <w:tcW w:w="5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585B038" w14:textId="77777777" w:rsidR="00933DD1" w:rsidRPr="007A07F0" w:rsidRDefault="00B93A5E" w:rsidP="00C75ECC">
            <w:pPr>
              <w:jc w:val="both"/>
            </w:pPr>
            <w:r w:rsidRPr="007A07F0">
              <w:rPr>
                <w:b/>
                <w:sz w:val="19"/>
              </w:rPr>
              <w:t>PEC</w:t>
            </w:r>
          </w:p>
        </w:tc>
        <w:tc>
          <w:tcPr>
            <w:tcW w:w="5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4C60FAF" w14:textId="77777777" w:rsidR="00933DD1" w:rsidRPr="007A07F0" w:rsidRDefault="00933DD1" w:rsidP="00C75ECC">
            <w:pPr>
              <w:jc w:val="both"/>
            </w:pPr>
          </w:p>
        </w:tc>
      </w:tr>
    </w:tbl>
    <w:p w14:paraId="63A62959" w14:textId="77777777" w:rsidR="00933DD1" w:rsidRPr="007A07F0" w:rsidRDefault="00933DD1" w:rsidP="00C75ECC">
      <w:pPr>
        <w:spacing w:after="0"/>
        <w:jc w:val="both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00"/>
        <w:gridCol w:w="5100"/>
      </w:tblGrid>
      <w:tr w:rsidR="00933DD1" w:rsidRPr="007A07F0" w14:paraId="2CAF95D7" w14:textId="77777777">
        <w:trPr>
          <w:jc w:val="center"/>
        </w:trPr>
        <w:tc>
          <w:tcPr>
            <w:tcW w:w="5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88D37EF" w14:textId="77777777" w:rsidR="00933DD1" w:rsidRPr="007A07F0" w:rsidRDefault="00B93A5E" w:rsidP="00C75ECC">
            <w:pPr>
              <w:jc w:val="both"/>
            </w:pPr>
            <w:r w:rsidRPr="007A07F0">
              <w:rPr>
                <w:b/>
                <w:sz w:val="19"/>
              </w:rPr>
              <w:t>Referente organizzativo</w:t>
            </w:r>
          </w:p>
        </w:tc>
        <w:tc>
          <w:tcPr>
            <w:tcW w:w="5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CA7CEA6" w14:textId="77777777" w:rsidR="00933DD1" w:rsidRPr="007A07F0" w:rsidRDefault="00933DD1" w:rsidP="00C75ECC">
            <w:pPr>
              <w:jc w:val="both"/>
            </w:pPr>
          </w:p>
        </w:tc>
      </w:tr>
    </w:tbl>
    <w:p w14:paraId="67142348" w14:textId="77777777" w:rsidR="00933DD1" w:rsidRPr="007A07F0" w:rsidRDefault="00933DD1" w:rsidP="00C75ECC">
      <w:pPr>
        <w:spacing w:after="0"/>
        <w:jc w:val="both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00"/>
        <w:gridCol w:w="5100"/>
      </w:tblGrid>
      <w:tr w:rsidR="00933DD1" w:rsidRPr="007A07F0" w14:paraId="4587CFF3" w14:textId="77777777">
        <w:trPr>
          <w:jc w:val="center"/>
        </w:trPr>
        <w:tc>
          <w:tcPr>
            <w:tcW w:w="5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A9A7A9E" w14:textId="77777777" w:rsidR="00933DD1" w:rsidRPr="007A07F0" w:rsidRDefault="00B93A5E" w:rsidP="00C75ECC">
            <w:pPr>
              <w:jc w:val="both"/>
            </w:pPr>
            <w:r w:rsidRPr="007A07F0">
              <w:rPr>
                <w:b/>
                <w:sz w:val="19"/>
              </w:rPr>
              <w:t>Telefono del referente</w:t>
            </w:r>
          </w:p>
        </w:tc>
        <w:tc>
          <w:tcPr>
            <w:tcW w:w="5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35EC3BB" w14:textId="77777777" w:rsidR="00933DD1" w:rsidRPr="007A07F0" w:rsidRDefault="00933DD1" w:rsidP="00C75ECC">
            <w:pPr>
              <w:jc w:val="both"/>
            </w:pPr>
          </w:p>
        </w:tc>
      </w:tr>
    </w:tbl>
    <w:p w14:paraId="06417027" w14:textId="77777777" w:rsidR="00933DD1" w:rsidRPr="007A07F0" w:rsidRDefault="00933DD1" w:rsidP="00C75ECC">
      <w:pPr>
        <w:spacing w:after="0"/>
        <w:jc w:val="both"/>
      </w:pPr>
    </w:p>
    <w:p w14:paraId="1778379A" w14:textId="77777777" w:rsidR="00933DD1" w:rsidRPr="007A07F0" w:rsidRDefault="00B93A5E" w:rsidP="00C75ECC">
      <w:pPr>
        <w:pStyle w:val="Titolo1"/>
        <w:jc w:val="both"/>
      </w:pPr>
      <w:r w:rsidRPr="007A07F0">
        <w:t>DICHIARA</w:t>
      </w:r>
    </w:p>
    <w:p w14:paraId="79F9C198" w14:textId="77777777" w:rsidR="00933DD1" w:rsidRPr="007A07F0" w:rsidRDefault="00B93A5E" w:rsidP="00C75ECC">
      <w:pPr>
        <w:ind w:left="227" w:hanging="227"/>
        <w:jc w:val="both"/>
      </w:pPr>
      <w:r w:rsidRPr="007A07F0">
        <w:rPr>
          <w:b/>
        </w:rPr>
        <w:t xml:space="preserve">☐ </w:t>
      </w:r>
      <w:r w:rsidRPr="007A07F0">
        <w:t>che la realtà rappresentata ha sede nel Comune di Udine oppure svolge prevalentemente la propria attività nel territorio comunale;</w:t>
      </w:r>
    </w:p>
    <w:p w14:paraId="7D84DC53" w14:textId="77777777" w:rsidR="00933DD1" w:rsidRPr="007A07F0" w:rsidRDefault="00B93A5E" w:rsidP="00C75ECC">
      <w:pPr>
        <w:ind w:left="227" w:hanging="227"/>
        <w:jc w:val="both"/>
      </w:pPr>
      <w:r w:rsidRPr="007A07F0">
        <w:rPr>
          <w:b/>
        </w:rPr>
        <w:t xml:space="preserve">☐ </w:t>
      </w:r>
      <w:r w:rsidRPr="007A07F0">
        <w:t>di aver preso visione dell’Avviso pubblico e di accettarne integralmente contenuti, condizioni e modalità organizzative;</w:t>
      </w:r>
    </w:p>
    <w:p w14:paraId="6D0562F2" w14:textId="77777777" w:rsidR="00933DD1" w:rsidRPr="007A07F0" w:rsidRDefault="00B93A5E" w:rsidP="00C75ECC">
      <w:pPr>
        <w:ind w:left="227" w:hanging="227"/>
        <w:jc w:val="both"/>
      </w:pPr>
      <w:r w:rsidRPr="007A07F0">
        <w:rPr>
          <w:b/>
        </w:rPr>
        <w:t xml:space="preserve">☐ </w:t>
      </w:r>
      <w:r w:rsidRPr="007A07F0">
        <w:t>di assumersi la responsabilità della corretta installazione, custodia e utilizzazione delle proprie strutture, attrezzature e materiali;</w:t>
      </w:r>
    </w:p>
    <w:p w14:paraId="02B1D56E" w14:textId="77777777" w:rsidR="00933DD1" w:rsidRPr="007A07F0" w:rsidRDefault="00B93A5E" w:rsidP="00C75ECC">
      <w:pPr>
        <w:ind w:left="227" w:hanging="227"/>
        <w:jc w:val="both"/>
      </w:pPr>
      <w:r w:rsidRPr="007A07F0">
        <w:rPr>
          <w:b/>
        </w:rPr>
        <w:t xml:space="preserve">☐ </w:t>
      </w:r>
      <w:r w:rsidRPr="007A07F0">
        <w:t>che le attività proposte e le attrezzature utilizzate non arrecheranno rischi o danni alle persone, alle cose, alle strutture, alle superfici asfaltate, al prato e al verde pubblico;</w:t>
      </w:r>
    </w:p>
    <w:p w14:paraId="7B5585A5" w14:textId="77777777" w:rsidR="00933DD1" w:rsidRPr="007A07F0" w:rsidRDefault="00B93A5E" w:rsidP="00C75ECC">
      <w:pPr>
        <w:ind w:left="227" w:hanging="227"/>
        <w:jc w:val="both"/>
      </w:pPr>
      <w:r w:rsidRPr="007A07F0">
        <w:rPr>
          <w:b/>
        </w:rPr>
        <w:t xml:space="preserve">☐ </w:t>
      </w:r>
      <w:r w:rsidRPr="007A07F0">
        <w:t>di rispettare le indicazioni impartite dall’Amministrazione comunale e dal personale incaricato della gestione e della sicurezza della manifestazione;</w:t>
      </w:r>
    </w:p>
    <w:p w14:paraId="1AF4FCFD" w14:textId="77777777" w:rsidR="00933DD1" w:rsidRPr="007A07F0" w:rsidRDefault="00B93A5E" w:rsidP="00C75ECC">
      <w:pPr>
        <w:ind w:left="227" w:hanging="227"/>
        <w:jc w:val="both"/>
      </w:pPr>
      <w:r w:rsidRPr="007A07F0">
        <w:rPr>
          <w:b/>
        </w:rPr>
        <w:t xml:space="preserve">☐ </w:t>
      </w:r>
      <w:r w:rsidRPr="007A07F0">
        <w:t>di essere consapevole che la presentazione della domanda non comporta automaticamente l’accoglimento di tutte le richieste né l’assegnazione di uno specifico spazio o fascia oraria.</w:t>
      </w:r>
    </w:p>
    <w:p w14:paraId="439A2BA2" w14:textId="77777777" w:rsidR="00933DD1" w:rsidRPr="007A07F0" w:rsidRDefault="00B93A5E" w:rsidP="00C75ECC">
      <w:pPr>
        <w:pStyle w:val="Titolo1"/>
        <w:jc w:val="both"/>
      </w:pPr>
      <w:r w:rsidRPr="007A07F0">
        <w:t>RICHIESTA DI PARTECIPAZIONE</w:t>
      </w:r>
    </w:p>
    <w:p w14:paraId="0C88C8C3" w14:textId="77777777" w:rsidR="00933DD1" w:rsidRPr="007A07F0" w:rsidRDefault="00B93A5E" w:rsidP="00C75ECC">
      <w:pPr>
        <w:jc w:val="both"/>
      </w:pPr>
      <w:r w:rsidRPr="007A07F0">
        <w:t>La realtà intende partecipare con:</w:t>
      </w:r>
    </w:p>
    <w:p w14:paraId="768A8B52" w14:textId="77777777" w:rsidR="00933DD1" w:rsidRPr="007A07F0" w:rsidRDefault="00B93A5E" w:rsidP="00C75ECC">
      <w:pPr>
        <w:jc w:val="both"/>
      </w:pPr>
      <w:r w:rsidRPr="007A07F0">
        <w:t>☐ stand informativo/promozionale    ☐ attività dimostrative    ☐ entrambe le modalità</w:t>
      </w:r>
    </w:p>
    <w:p w14:paraId="3C0FC89E" w14:textId="77777777" w:rsidR="00933DD1" w:rsidRPr="007A07F0" w:rsidRDefault="00B93A5E" w:rsidP="00C75ECC">
      <w:pPr>
        <w:pStyle w:val="Titolo1"/>
        <w:jc w:val="both"/>
      </w:pPr>
      <w:r w:rsidRPr="007A07F0">
        <w:t>1. STAND INFORMATIVO/PROMOZIONALE</w:t>
      </w:r>
    </w:p>
    <w:p w14:paraId="44902ABE" w14:textId="1B26FFE0" w:rsidR="00933DD1" w:rsidRPr="007A07F0" w:rsidRDefault="00B93A5E" w:rsidP="00C75ECC">
      <w:pPr>
        <w:jc w:val="both"/>
      </w:pPr>
      <w:r w:rsidRPr="007A07F0">
        <w:t>Richiesta spazio per gazebo pieghevole “apri e chiudi” di dimensioni massime 3 x 3 m</w:t>
      </w:r>
    </w:p>
    <w:p w14:paraId="34EBDB54" w14:textId="12186A03" w:rsidR="00933DD1" w:rsidRDefault="00B93A5E" w:rsidP="00C75ECC">
      <w:pPr>
        <w:jc w:val="both"/>
      </w:pPr>
      <w:r w:rsidRPr="007A07F0">
        <w:t>Giornate e fasce orarie di presenza previste:</w:t>
      </w:r>
    </w:p>
    <w:tbl>
      <w:tblPr>
        <w:tblStyle w:val="Grigliatabella"/>
        <w:tblW w:w="0" w:type="auto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"/>
        <w:gridCol w:w="2935"/>
        <w:gridCol w:w="6819"/>
      </w:tblGrid>
      <w:tr w:rsidR="00C75ECC" w:rsidRPr="00C75ECC" w14:paraId="30975C66" w14:textId="77777777" w:rsidTr="003455B9">
        <w:trPr>
          <w:trHeight w:val="510"/>
        </w:trPr>
        <w:tc>
          <w:tcPr>
            <w:tcW w:w="389" w:type="dxa"/>
            <w:vAlign w:val="center"/>
          </w:tcPr>
          <w:p w14:paraId="5911687E" w14:textId="77777777" w:rsidR="00C75ECC" w:rsidRPr="00C75ECC" w:rsidRDefault="00C75ECC" w:rsidP="00C75ECC">
            <w:pPr>
              <w:spacing w:after="200" w:line="276" w:lineRule="auto"/>
              <w:jc w:val="both"/>
            </w:pPr>
            <w:r w:rsidRPr="00C75EC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989" w:type="dxa"/>
            <w:vAlign w:val="center"/>
          </w:tcPr>
          <w:p w14:paraId="0BE28E68" w14:textId="77777777" w:rsidR="00C75ECC" w:rsidRPr="00C75ECC" w:rsidRDefault="00C75ECC" w:rsidP="00C75ECC">
            <w:pPr>
              <w:spacing w:after="200" w:line="276" w:lineRule="auto"/>
              <w:jc w:val="both"/>
            </w:pPr>
            <w:r w:rsidRPr="00C75ECC">
              <w:t xml:space="preserve">Venerdì 11 settembre 2026     </w:t>
            </w:r>
          </w:p>
        </w:tc>
        <w:tc>
          <w:tcPr>
            <w:tcW w:w="6981" w:type="dxa"/>
            <w:vAlign w:val="center"/>
          </w:tcPr>
          <w:p w14:paraId="0D7DDD16" w14:textId="09FA4E4F" w:rsidR="00C75ECC" w:rsidRPr="00C75ECC" w:rsidRDefault="00C75ECC" w:rsidP="00C75ECC">
            <w:pPr>
              <w:spacing w:after="200" w:line="276" w:lineRule="auto"/>
              <w:jc w:val="both"/>
            </w:pPr>
            <w:r w:rsidRPr="00C75ECC">
              <w:t>dalle ore __________ alle ore __________</w:t>
            </w:r>
          </w:p>
        </w:tc>
      </w:tr>
      <w:tr w:rsidR="00C75ECC" w:rsidRPr="00C75ECC" w14:paraId="181E88D2" w14:textId="77777777" w:rsidTr="003455B9">
        <w:trPr>
          <w:trHeight w:val="510"/>
        </w:trPr>
        <w:tc>
          <w:tcPr>
            <w:tcW w:w="389" w:type="dxa"/>
            <w:vAlign w:val="center"/>
          </w:tcPr>
          <w:p w14:paraId="39C092DE" w14:textId="77777777" w:rsidR="00C75ECC" w:rsidRPr="00C75ECC" w:rsidRDefault="00C75ECC" w:rsidP="00C75ECC">
            <w:pPr>
              <w:spacing w:after="200" w:line="276" w:lineRule="auto"/>
              <w:jc w:val="both"/>
            </w:pPr>
            <w:r w:rsidRPr="00C75EC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989" w:type="dxa"/>
            <w:vAlign w:val="center"/>
          </w:tcPr>
          <w:p w14:paraId="2BCF1203" w14:textId="77777777" w:rsidR="00C75ECC" w:rsidRPr="00C75ECC" w:rsidRDefault="00C75ECC" w:rsidP="00C75ECC">
            <w:pPr>
              <w:spacing w:after="200" w:line="276" w:lineRule="auto"/>
              <w:jc w:val="both"/>
            </w:pPr>
            <w:r w:rsidRPr="00C75ECC">
              <w:t xml:space="preserve">Sabato 12 settembre 2026     </w:t>
            </w:r>
          </w:p>
        </w:tc>
        <w:tc>
          <w:tcPr>
            <w:tcW w:w="6981" w:type="dxa"/>
            <w:vAlign w:val="center"/>
          </w:tcPr>
          <w:p w14:paraId="41F2BBE1" w14:textId="59556D1B" w:rsidR="00C75ECC" w:rsidRPr="00C75ECC" w:rsidRDefault="00C75ECC" w:rsidP="00C75ECC">
            <w:pPr>
              <w:spacing w:after="200" w:line="276" w:lineRule="auto"/>
              <w:jc w:val="both"/>
            </w:pPr>
            <w:r w:rsidRPr="00C75ECC">
              <w:t>dalle ore __________ alle ore __________</w:t>
            </w:r>
          </w:p>
        </w:tc>
      </w:tr>
      <w:tr w:rsidR="00C75ECC" w:rsidRPr="00C75ECC" w14:paraId="2C935E44" w14:textId="77777777" w:rsidTr="003455B9">
        <w:trPr>
          <w:trHeight w:val="510"/>
        </w:trPr>
        <w:tc>
          <w:tcPr>
            <w:tcW w:w="389" w:type="dxa"/>
            <w:vAlign w:val="center"/>
          </w:tcPr>
          <w:p w14:paraId="6673B136" w14:textId="77777777" w:rsidR="00C75ECC" w:rsidRPr="00C75ECC" w:rsidRDefault="00C75ECC" w:rsidP="00C75ECC">
            <w:pPr>
              <w:spacing w:after="200" w:line="276" w:lineRule="auto"/>
              <w:jc w:val="both"/>
            </w:pPr>
            <w:r w:rsidRPr="00C75EC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989" w:type="dxa"/>
            <w:vAlign w:val="center"/>
          </w:tcPr>
          <w:p w14:paraId="7F62450C" w14:textId="77777777" w:rsidR="00C75ECC" w:rsidRPr="00C75ECC" w:rsidRDefault="00C75ECC" w:rsidP="00C75ECC">
            <w:pPr>
              <w:spacing w:after="200" w:line="276" w:lineRule="auto"/>
              <w:jc w:val="both"/>
            </w:pPr>
            <w:r w:rsidRPr="00C75ECC">
              <w:t xml:space="preserve">Domenica 13 settembre 2026     </w:t>
            </w:r>
          </w:p>
        </w:tc>
        <w:tc>
          <w:tcPr>
            <w:tcW w:w="6981" w:type="dxa"/>
            <w:vAlign w:val="center"/>
          </w:tcPr>
          <w:p w14:paraId="77FFD4CB" w14:textId="65B8EDF1" w:rsidR="00C75ECC" w:rsidRPr="00C75ECC" w:rsidRDefault="00C75ECC" w:rsidP="00C75ECC">
            <w:pPr>
              <w:spacing w:after="200" w:line="276" w:lineRule="auto"/>
              <w:jc w:val="both"/>
            </w:pPr>
            <w:r w:rsidRPr="00C75ECC">
              <w:t>dalle ore __________ alle ore __________</w:t>
            </w:r>
          </w:p>
        </w:tc>
      </w:tr>
    </w:tbl>
    <w:p w14:paraId="5A06CE17" w14:textId="028D2C31" w:rsidR="00933DD1" w:rsidRPr="007A07F0" w:rsidRDefault="00933DD1" w:rsidP="00C75ECC">
      <w:pPr>
        <w:jc w:val="both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00"/>
        <w:gridCol w:w="5100"/>
      </w:tblGrid>
      <w:tr w:rsidR="00933DD1" w:rsidRPr="007A07F0" w14:paraId="4E0315EB" w14:textId="77777777" w:rsidTr="00891C86">
        <w:trPr>
          <w:trHeight w:val="1341"/>
          <w:jc w:val="center"/>
        </w:trPr>
        <w:tc>
          <w:tcPr>
            <w:tcW w:w="5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9084415" w14:textId="77777777" w:rsidR="00933DD1" w:rsidRDefault="00B93A5E" w:rsidP="00C75ECC">
            <w:pPr>
              <w:jc w:val="both"/>
              <w:rPr>
                <w:b/>
                <w:sz w:val="19"/>
              </w:rPr>
            </w:pPr>
            <w:r w:rsidRPr="007A07F0">
              <w:rPr>
                <w:b/>
                <w:sz w:val="19"/>
              </w:rPr>
              <w:t>Materiali/arredi previsti</w:t>
            </w:r>
          </w:p>
          <w:p w14:paraId="521D2BEF" w14:textId="6EAF6024" w:rsidR="00891C86" w:rsidRPr="007A07F0" w:rsidRDefault="00891C86" w:rsidP="00C75ECC">
            <w:pPr>
              <w:jc w:val="both"/>
            </w:pPr>
          </w:p>
        </w:tc>
        <w:tc>
          <w:tcPr>
            <w:tcW w:w="5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42B5906" w14:textId="77777777" w:rsidR="00933DD1" w:rsidRPr="007A07F0" w:rsidRDefault="00B93A5E" w:rsidP="00C75ECC">
            <w:pPr>
              <w:jc w:val="both"/>
            </w:pPr>
            <w:r w:rsidRPr="007A07F0">
              <w:br/>
            </w:r>
          </w:p>
        </w:tc>
      </w:tr>
    </w:tbl>
    <w:p w14:paraId="676CB0EF" w14:textId="77777777" w:rsidR="00933DD1" w:rsidRPr="007A07F0" w:rsidRDefault="00933DD1" w:rsidP="00C75ECC">
      <w:pPr>
        <w:spacing w:after="0"/>
        <w:jc w:val="both"/>
      </w:pPr>
    </w:p>
    <w:p w14:paraId="4FCCB57D" w14:textId="77777777" w:rsidR="00933DD1" w:rsidRPr="007A07F0" w:rsidRDefault="00B93A5E" w:rsidP="00C75ECC">
      <w:pPr>
        <w:pStyle w:val="Titolo1"/>
        <w:jc w:val="both"/>
      </w:pPr>
      <w:r w:rsidRPr="007A07F0">
        <w:lastRenderedPageBreak/>
        <w:t>2. ATTIVITÀ DIMOSTRATIVE</w:t>
      </w:r>
    </w:p>
    <w:p w14:paraId="7B5B4F21" w14:textId="2EBBC5F3" w:rsidR="00933DD1" w:rsidRPr="007A07F0" w:rsidRDefault="008A5E21" w:rsidP="00C75ECC">
      <w:pPr>
        <w:jc w:val="both"/>
      </w:pPr>
      <w:r>
        <w:t>Richiesta spazio per attività dimostrative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00"/>
        <w:gridCol w:w="5100"/>
      </w:tblGrid>
      <w:tr w:rsidR="00933DD1" w:rsidRPr="007A07F0" w14:paraId="77C90788" w14:textId="77777777">
        <w:trPr>
          <w:jc w:val="center"/>
        </w:trPr>
        <w:tc>
          <w:tcPr>
            <w:tcW w:w="5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8F79334" w14:textId="77777777" w:rsidR="00933DD1" w:rsidRPr="007A07F0" w:rsidRDefault="00B93A5E" w:rsidP="00C75ECC">
            <w:pPr>
              <w:jc w:val="both"/>
            </w:pPr>
            <w:r w:rsidRPr="007A07F0">
              <w:rPr>
                <w:b/>
                <w:sz w:val="19"/>
              </w:rPr>
              <w:t>Disciplina / attività proposta</w:t>
            </w:r>
          </w:p>
        </w:tc>
        <w:tc>
          <w:tcPr>
            <w:tcW w:w="5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CD73996" w14:textId="77777777" w:rsidR="00933DD1" w:rsidRPr="007A07F0" w:rsidRDefault="00933DD1" w:rsidP="00C75ECC">
            <w:pPr>
              <w:jc w:val="both"/>
            </w:pPr>
          </w:p>
        </w:tc>
      </w:tr>
    </w:tbl>
    <w:p w14:paraId="7632D6A7" w14:textId="77777777" w:rsidR="00933DD1" w:rsidRPr="007A07F0" w:rsidRDefault="00933DD1" w:rsidP="00C75ECC">
      <w:pPr>
        <w:spacing w:after="0"/>
        <w:jc w:val="both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00"/>
        <w:gridCol w:w="5100"/>
      </w:tblGrid>
      <w:tr w:rsidR="00933DD1" w:rsidRPr="007A07F0" w14:paraId="58D1A2E3" w14:textId="77777777">
        <w:trPr>
          <w:jc w:val="center"/>
        </w:trPr>
        <w:tc>
          <w:tcPr>
            <w:tcW w:w="5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761B464" w14:textId="77777777" w:rsidR="00933DD1" w:rsidRPr="007A07F0" w:rsidRDefault="00B93A5E" w:rsidP="00C75ECC">
            <w:pPr>
              <w:jc w:val="both"/>
            </w:pPr>
            <w:r w:rsidRPr="007A07F0">
              <w:rPr>
                <w:b/>
                <w:sz w:val="19"/>
              </w:rPr>
              <w:t>Descrizione sintetica dell’attività</w:t>
            </w:r>
          </w:p>
        </w:tc>
        <w:tc>
          <w:tcPr>
            <w:tcW w:w="5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A520D36" w14:textId="77777777" w:rsidR="00933DD1" w:rsidRPr="007A07F0" w:rsidRDefault="00B93A5E" w:rsidP="00C75ECC">
            <w:pPr>
              <w:jc w:val="both"/>
            </w:pPr>
            <w:r w:rsidRPr="007A07F0">
              <w:br/>
            </w:r>
            <w:r w:rsidRPr="007A07F0">
              <w:br/>
            </w:r>
          </w:p>
        </w:tc>
      </w:tr>
    </w:tbl>
    <w:p w14:paraId="7D62C93C" w14:textId="77777777" w:rsidR="00933DD1" w:rsidRPr="007A07F0" w:rsidRDefault="00933DD1" w:rsidP="00C75ECC">
      <w:pPr>
        <w:spacing w:after="0"/>
        <w:jc w:val="both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00"/>
        <w:gridCol w:w="5100"/>
      </w:tblGrid>
      <w:tr w:rsidR="00933DD1" w:rsidRPr="007A07F0" w14:paraId="62C092F2" w14:textId="77777777">
        <w:trPr>
          <w:jc w:val="center"/>
        </w:trPr>
        <w:tc>
          <w:tcPr>
            <w:tcW w:w="5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1CEFCC8" w14:textId="77777777" w:rsidR="00933DD1" w:rsidRPr="007A07F0" w:rsidRDefault="00B93A5E" w:rsidP="00C75ECC">
            <w:pPr>
              <w:jc w:val="both"/>
            </w:pPr>
            <w:r w:rsidRPr="007A07F0">
              <w:rPr>
                <w:b/>
                <w:sz w:val="19"/>
              </w:rPr>
              <w:t>Numero indicativo di partecipanti/operatori</w:t>
            </w:r>
          </w:p>
        </w:tc>
        <w:tc>
          <w:tcPr>
            <w:tcW w:w="5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CC45369" w14:textId="77777777" w:rsidR="00933DD1" w:rsidRPr="007A07F0" w:rsidRDefault="00933DD1" w:rsidP="00C75ECC">
            <w:pPr>
              <w:jc w:val="both"/>
            </w:pPr>
          </w:p>
        </w:tc>
      </w:tr>
    </w:tbl>
    <w:p w14:paraId="10D249C6" w14:textId="77777777" w:rsidR="00933DD1" w:rsidRPr="007A07F0" w:rsidRDefault="00933DD1" w:rsidP="00C75ECC">
      <w:pPr>
        <w:spacing w:after="0"/>
        <w:jc w:val="both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00"/>
        <w:gridCol w:w="5100"/>
      </w:tblGrid>
      <w:tr w:rsidR="00933DD1" w:rsidRPr="007A07F0" w14:paraId="02C00681" w14:textId="77777777">
        <w:trPr>
          <w:jc w:val="center"/>
        </w:trPr>
        <w:tc>
          <w:tcPr>
            <w:tcW w:w="5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E64EE12" w14:textId="77777777" w:rsidR="00933DD1" w:rsidRPr="007A07F0" w:rsidRDefault="00B93A5E" w:rsidP="00C75ECC">
            <w:pPr>
              <w:jc w:val="both"/>
            </w:pPr>
            <w:r w:rsidRPr="007A07F0">
              <w:rPr>
                <w:b/>
                <w:sz w:val="19"/>
              </w:rPr>
              <w:t>Durata di ciascuna dimostrazione</w:t>
            </w:r>
          </w:p>
        </w:tc>
        <w:tc>
          <w:tcPr>
            <w:tcW w:w="5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10E0AC5" w14:textId="77777777" w:rsidR="00933DD1" w:rsidRPr="007A07F0" w:rsidRDefault="00933DD1" w:rsidP="00C75ECC">
            <w:pPr>
              <w:jc w:val="both"/>
            </w:pPr>
          </w:p>
        </w:tc>
      </w:tr>
    </w:tbl>
    <w:p w14:paraId="1BC63BA9" w14:textId="77777777" w:rsidR="00933DD1" w:rsidRPr="007A07F0" w:rsidRDefault="00933DD1" w:rsidP="00C75ECC">
      <w:pPr>
        <w:spacing w:after="0"/>
        <w:jc w:val="both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00"/>
        <w:gridCol w:w="5100"/>
      </w:tblGrid>
      <w:tr w:rsidR="00933DD1" w:rsidRPr="007A07F0" w14:paraId="06D1F9FF" w14:textId="77777777">
        <w:trPr>
          <w:jc w:val="center"/>
        </w:trPr>
        <w:tc>
          <w:tcPr>
            <w:tcW w:w="5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EEB901A" w14:textId="77777777" w:rsidR="00933DD1" w:rsidRPr="007A07F0" w:rsidRDefault="00B93A5E" w:rsidP="00C75ECC">
            <w:pPr>
              <w:jc w:val="both"/>
            </w:pPr>
            <w:r w:rsidRPr="007A07F0">
              <w:rPr>
                <w:b/>
                <w:sz w:val="19"/>
              </w:rPr>
              <w:t>Dimensione minima dello spazio necessario</w:t>
            </w:r>
          </w:p>
        </w:tc>
        <w:tc>
          <w:tcPr>
            <w:tcW w:w="5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E03E76C" w14:textId="77777777" w:rsidR="00933DD1" w:rsidRPr="007A07F0" w:rsidRDefault="00933DD1" w:rsidP="00C75ECC">
            <w:pPr>
              <w:jc w:val="both"/>
            </w:pPr>
          </w:p>
        </w:tc>
      </w:tr>
    </w:tbl>
    <w:p w14:paraId="4070645C" w14:textId="77777777" w:rsidR="00933DD1" w:rsidRPr="007A07F0" w:rsidRDefault="00933DD1" w:rsidP="00C75ECC">
      <w:pPr>
        <w:spacing w:after="0"/>
        <w:jc w:val="both"/>
      </w:pPr>
    </w:p>
    <w:p w14:paraId="32C6E428" w14:textId="77777777" w:rsidR="00933DD1" w:rsidRPr="007A07F0" w:rsidRDefault="00B93A5E" w:rsidP="00C75ECC">
      <w:pPr>
        <w:jc w:val="both"/>
      </w:pPr>
      <w:r w:rsidRPr="007A07F0">
        <w:t>Superficie preferibile:  ☐ asfalto    ☐ prato    ☐ indifferente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00"/>
        <w:gridCol w:w="5100"/>
      </w:tblGrid>
      <w:tr w:rsidR="00933DD1" w:rsidRPr="007A07F0" w14:paraId="6C718433" w14:textId="77777777">
        <w:trPr>
          <w:jc w:val="center"/>
        </w:trPr>
        <w:tc>
          <w:tcPr>
            <w:tcW w:w="5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32B97FE" w14:textId="77777777" w:rsidR="00933DD1" w:rsidRPr="007A07F0" w:rsidRDefault="00B93A5E" w:rsidP="00C75ECC">
            <w:pPr>
              <w:jc w:val="both"/>
            </w:pPr>
            <w:r w:rsidRPr="007A07F0">
              <w:rPr>
                <w:b/>
                <w:sz w:val="19"/>
              </w:rPr>
              <w:t>Attrezzature utilizzate</w:t>
            </w:r>
          </w:p>
        </w:tc>
        <w:tc>
          <w:tcPr>
            <w:tcW w:w="5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A72AD5D" w14:textId="77777777" w:rsidR="00933DD1" w:rsidRPr="007A07F0" w:rsidRDefault="00B93A5E" w:rsidP="00C75ECC">
            <w:pPr>
              <w:jc w:val="both"/>
            </w:pPr>
            <w:r w:rsidRPr="007A07F0">
              <w:br/>
            </w:r>
            <w:r w:rsidRPr="007A07F0">
              <w:br/>
            </w:r>
          </w:p>
        </w:tc>
      </w:tr>
    </w:tbl>
    <w:p w14:paraId="59E99A4D" w14:textId="77777777" w:rsidR="00933DD1" w:rsidRPr="007A07F0" w:rsidRDefault="00933DD1" w:rsidP="00C75ECC">
      <w:pPr>
        <w:spacing w:after="0"/>
        <w:jc w:val="both"/>
      </w:pPr>
    </w:p>
    <w:p w14:paraId="0C94A6DC" w14:textId="77777777" w:rsidR="00933DD1" w:rsidRPr="007A07F0" w:rsidRDefault="00933DD1" w:rsidP="00C75ECC">
      <w:pPr>
        <w:spacing w:after="0"/>
        <w:jc w:val="both"/>
      </w:pPr>
    </w:p>
    <w:p w14:paraId="3DD1FEF2" w14:textId="77777777" w:rsidR="00933DD1" w:rsidRPr="007A07F0" w:rsidRDefault="00B93A5E" w:rsidP="00C75ECC">
      <w:pPr>
        <w:jc w:val="both"/>
      </w:pPr>
      <w:r w:rsidRPr="007A07F0">
        <w:t>L’attività prevede il coinvolgimento del pubblico:  ☐ SÌ  ☐ NO</w:t>
      </w:r>
    </w:p>
    <w:p w14:paraId="3C2E5D27" w14:textId="77777777" w:rsidR="00933DD1" w:rsidRPr="007A07F0" w:rsidRDefault="00B93A5E" w:rsidP="00C75ECC">
      <w:pPr>
        <w:jc w:val="both"/>
      </w:pPr>
      <w:r w:rsidRPr="007A07F0">
        <w:t>L’attività prevede emissioni sonore o utilizzo di musica:  ☐ SÌ  ☐ NO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00"/>
        <w:gridCol w:w="5100"/>
      </w:tblGrid>
      <w:tr w:rsidR="00933DD1" w:rsidRPr="007A07F0" w14:paraId="691772CA" w14:textId="77777777">
        <w:trPr>
          <w:jc w:val="center"/>
        </w:trPr>
        <w:tc>
          <w:tcPr>
            <w:tcW w:w="5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9B86427" w14:textId="77777777" w:rsidR="00933DD1" w:rsidRPr="007A07F0" w:rsidRDefault="00B93A5E" w:rsidP="00C75ECC">
            <w:pPr>
              <w:jc w:val="both"/>
            </w:pPr>
            <w:r w:rsidRPr="007A07F0">
              <w:rPr>
                <w:b/>
                <w:sz w:val="19"/>
              </w:rPr>
              <w:t>Eventuali note su sicurezza e gestione del pubblico</w:t>
            </w:r>
          </w:p>
        </w:tc>
        <w:tc>
          <w:tcPr>
            <w:tcW w:w="5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1E714D9" w14:textId="77777777" w:rsidR="00933DD1" w:rsidRPr="007A07F0" w:rsidRDefault="00B93A5E" w:rsidP="00C75ECC">
            <w:pPr>
              <w:jc w:val="both"/>
            </w:pPr>
            <w:r w:rsidRPr="007A07F0">
              <w:br/>
            </w:r>
          </w:p>
        </w:tc>
      </w:tr>
    </w:tbl>
    <w:p w14:paraId="439BA4CC" w14:textId="77777777" w:rsidR="00933DD1" w:rsidRPr="007A07F0" w:rsidRDefault="00933DD1" w:rsidP="00C75ECC">
      <w:pPr>
        <w:spacing w:after="0"/>
        <w:jc w:val="both"/>
      </w:pPr>
    </w:p>
    <w:p w14:paraId="450DF1C9" w14:textId="77777777" w:rsidR="00933DD1" w:rsidRDefault="00B93A5E" w:rsidP="00C75ECC">
      <w:pPr>
        <w:jc w:val="both"/>
      </w:pPr>
      <w:r w:rsidRPr="007A07F0">
        <w:t>Giornate e fasce orarie richieste per le attività dimostrative:</w:t>
      </w:r>
    </w:p>
    <w:tbl>
      <w:tblPr>
        <w:tblStyle w:val="Grigliatabella"/>
        <w:tblW w:w="0" w:type="auto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"/>
        <w:gridCol w:w="2874"/>
        <w:gridCol w:w="6880"/>
      </w:tblGrid>
      <w:tr w:rsidR="007A07F0" w14:paraId="44FC5C0E" w14:textId="77777777" w:rsidTr="00C75ECC">
        <w:trPr>
          <w:trHeight w:val="510"/>
        </w:trPr>
        <w:tc>
          <w:tcPr>
            <w:tcW w:w="389" w:type="dxa"/>
            <w:vAlign w:val="center"/>
          </w:tcPr>
          <w:p w14:paraId="424D8B1F" w14:textId="07BA373D" w:rsidR="007A07F0" w:rsidRDefault="007A07F0" w:rsidP="00C75ECC">
            <w:pPr>
              <w:jc w:val="both"/>
            </w:pPr>
            <w:r w:rsidRPr="007A07F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989" w:type="dxa"/>
            <w:vAlign w:val="center"/>
          </w:tcPr>
          <w:p w14:paraId="33DEFD94" w14:textId="48BD891B" w:rsidR="007A07F0" w:rsidRDefault="007A07F0" w:rsidP="00C75ECC">
            <w:pPr>
              <w:jc w:val="both"/>
            </w:pPr>
            <w:r w:rsidRPr="007A07F0">
              <w:t xml:space="preserve">Venerdì 11 settembre 2026     </w:t>
            </w:r>
          </w:p>
        </w:tc>
        <w:tc>
          <w:tcPr>
            <w:tcW w:w="6981" w:type="dxa"/>
            <w:vAlign w:val="center"/>
          </w:tcPr>
          <w:p w14:paraId="0CB2DE07" w14:textId="2B1905B3" w:rsidR="007A07F0" w:rsidRDefault="007A07F0" w:rsidP="00891C86">
            <w:r w:rsidRPr="007A07F0">
              <w:t>fascia/e oraria/e preferita/e</w:t>
            </w:r>
            <w:r>
              <w:t>______________________________________</w:t>
            </w:r>
          </w:p>
        </w:tc>
      </w:tr>
      <w:tr w:rsidR="007A07F0" w14:paraId="48FFB7B4" w14:textId="77777777" w:rsidTr="00C75ECC">
        <w:trPr>
          <w:trHeight w:val="510"/>
        </w:trPr>
        <w:tc>
          <w:tcPr>
            <w:tcW w:w="389" w:type="dxa"/>
            <w:vAlign w:val="center"/>
          </w:tcPr>
          <w:p w14:paraId="206450B1" w14:textId="214DFF8E" w:rsidR="007A07F0" w:rsidRDefault="007A07F0" w:rsidP="00C75ECC">
            <w:pPr>
              <w:jc w:val="both"/>
            </w:pPr>
            <w:r w:rsidRPr="007A07F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989" w:type="dxa"/>
            <w:vAlign w:val="center"/>
          </w:tcPr>
          <w:p w14:paraId="43785457" w14:textId="00D0F164" w:rsidR="007A07F0" w:rsidRDefault="007A07F0" w:rsidP="00C75ECC">
            <w:pPr>
              <w:jc w:val="both"/>
            </w:pPr>
            <w:r w:rsidRPr="007A07F0">
              <w:t xml:space="preserve">Sabato 12 settembre 2026     </w:t>
            </w:r>
          </w:p>
        </w:tc>
        <w:tc>
          <w:tcPr>
            <w:tcW w:w="6981" w:type="dxa"/>
            <w:vAlign w:val="center"/>
          </w:tcPr>
          <w:p w14:paraId="7A4876BA" w14:textId="5808070A" w:rsidR="007A07F0" w:rsidRDefault="007A07F0" w:rsidP="00C75ECC">
            <w:pPr>
              <w:jc w:val="both"/>
            </w:pPr>
            <w:r w:rsidRPr="007A07F0">
              <w:t>fascia/e oraria/e preferita/e</w:t>
            </w:r>
            <w:r>
              <w:t xml:space="preserve"> ______________________________________</w:t>
            </w:r>
          </w:p>
        </w:tc>
      </w:tr>
      <w:tr w:rsidR="007A07F0" w14:paraId="37ED62DD" w14:textId="77777777" w:rsidTr="00C75ECC">
        <w:trPr>
          <w:trHeight w:val="510"/>
        </w:trPr>
        <w:tc>
          <w:tcPr>
            <w:tcW w:w="389" w:type="dxa"/>
            <w:vAlign w:val="center"/>
          </w:tcPr>
          <w:p w14:paraId="1537513B" w14:textId="022F7061" w:rsidR="007A07F0" w:rsidRDefault="007A07F0" w:rsidP="00C75ECC">
            <w:pPr>
              <w:jc w:val="both"/>
            </w:pPr>
            <w:r w:rsidRPr="007A07F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989" w:type="dxa"/>
            <w:vAlign w:val="center"/>
          </w:tcPr>
          <w:p w14:paraId="0633F9F0" w14:textId="40B95521" w:rsidR="007A07F0" w:rsidRDefault="007A07F0" w:rsidP="00C75ECC">
            <w:pPr>
              <w:jc w:val="both"/>
            </w:pPr>
            <w:r w:rsidRPr="007A07F0">
              <w:t xml:space="preserve">Domenica 13 settembre 2026     </w:t>
            </w:r>
          </w:p>
        </w:tc>
        <w:tc>
          <w:tcPr>
            <w:tcW w:w="6981" w:type="dxa"/>
            <w:vAlign w:val="center"/>
          </w:tcPr>
          <w:p w14:paraId="130813D4" w14:textId="4702E8AB" w:rsidR="007A07F0" w:rsidRDefault="007A07F0" w:rsidP="00C75ECC">
            <w:pPr>
              <w:jc w:val="both"/>
            </w:pPr>
            <w:r w:rsidRPr="007A07F0">
              <w:t>fascia/e oraria/e preferita/e</w:t>
            </w:r>
            <w:r>
              <w:t xml:space="preserve"> ______________________________________</w:t>
            </w:r>
          </w:p>
        </w:tc>
      </w:tr>
    </w:tbl>
    <w:p w14:paraId="7D68BE76" w14:textId="77777777" w:rsidR="007A07F0" w:rsidRPr="007A07F0" w:rsidRDefault="007A07F0" w:rsidP="00C75ECC">
      <w:pPr>
        <w:jc w:val="both"/>
      </w:pPr>
    </w:p>
    <w:p w14:paraId="7DDE0857" w14:textId="77777777" w:rsidR="00933DD1" w:rsidRPr="007A07F0" w:rsidRDefault="00B93A5E" w:rsidP="00C75ECC">
      <w:pPr>
        <w:pStyle w:val="Titolo1"/>
        <w:jc w:val="both"/>
      </w:pPr>
      <w:r w:rsidRPr="007A07F0">
        <w:t>3. ESIGENZE TECNICHE, LOGISTICHE E DI ACCESSIBILITÀ</w:t>
      </w:r>
    </w:p>
    <w:p w14:paraId="49F2F7A7" w14:textId="77777777" w:rsidR="00933DD1" w:rsidRPr="007A07F0" w:rsidRDefault="00B93A5E" w:rsidP="00C75ECC">
      <w:pPr>
        <w:jc w:val="both"/>
      </w:pPr>
      <w:r w:rsidRPr="007A07F0">
        <w:t>Necessità di collegamento alla corrente elettrica:  ☐ SÌ  ☐ NO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00"/>
        <w:gridCol w:w="5100"/>
      </w:tblGrid>
      <w:tr w:rsidR="00933DD1" w:rsidRPr="007A07F0" w14:paraId="05F9865A" w14:textId="77777777">
        <w:trPr>
          <w:jc w:val="center"/>
        </w:trPr>
        <w:tc>
          <w:tcPr>
            <w:tcW w:w="5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91399DD" w14:textId="77777777" w:rsidR="00933DD1" w:rsidRPr="007A07F0" w:rsidRDefault="00B93A5E" w:rsidP="00C75ECC">
            <w:pPr>
              <w:jc w:val="both"/>
            </w:pPr>
            <w:r w:rsidRPr="007A07F0">
              <w:rPr>
                <w:b/>
                <w:sz w:val="19"/>
              </w:rPr>
              <w:t>In caso affermativo, indicare apparecchiature e potenza richiesta</w:t>
            </w:r>
          </w:p>
        </w:tc>
        <w:tc>
          <w:tcPr>
            <w:tcW w:w="5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0025EBE" w14:textId="77777777" w:rsidR="00933DD1" w:rsidRPr="007A07F0" w:rsidRDefault="00B93A5E" w:rsidP="00C75ECC">
            <w:pPr>
              <w:jc w:val="both"/>
            </w:pPr>
            <w:r w:rsidRPr="007A07F0">
              <w:br/>
            </w:r>
          </w:p>
        </w:tc>
      </w:tr>
    </w:tbl>
    <w:p w14:paraId="50A3F0AD" w14:textId="77777777" w:rsidR="00933DD1" w:rsidRPr="007A07F0" w:rsidRDefault="00933DD1" w:rsidP="00C75ECC">
      <w:pPr>
        <w:spacing w:after="0"/>
        <w:jc w:val="both"/>
      </w:pPr>
    </w:p>
    <w:p w14:paraId="3C550FB7" w14:textId="77777777" w:rsidR="00933DD1" w:rsidRPr="007A07F0" w:rsidRDefault="00B93A5E" w:rsidP="00C75ECC">
      <w:pPr>
        <w:jc w:val="both"/>
      </w:pPr>
      <w:r w:rsidRPr="007A07F0">
        <w:lastRenderedPageBreak/>
        <w:t>Esigenze connesse all’accessibilità:  ☐ SÌ  ☐ NO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00"/>
        <w:gridCol w:w="5100"/>
      </w:tblGrid>
      <w:tr w:rsidR="00933DD1" w:rsidRPr="007A07F0" w14:paraId="453030C3" w14:textId="77777777">
        <w:trPr>
          <w:jc w:val="center"/>
        </w:trPr>
        <w:tc>
          <w:tcPr>
            <w:tcW w:w="5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648A46B" w14:textId="77777777" w:rsidR="00933DD1" w:rsidRPr="007A07F0" w:rsidRDefault="00B93A5E" w:rsidP="00C75ECC">
            <w:pPr>
              <w:jc w:val="both"/>
            </w:pPr>
            <w:r w:rsidRPr="007A07F0">
              <w:rPr>
                <w:b/>
                <w:sz w:val="19"/>
              </w:rPr>
              <w:t>Descrizione delle esigenze di accessibilità</w:t>
            </w:r>
          </w:p>
        </w:tc>
        <w:tc>
          <w:tcPr>
            <w:tcW w:w="5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BD8548B" w14:textId="77777777" w:rsidR="00933DD1" w:rsidRPr="007A07F0" w:rsidRDefault="00B93A5E" w:rsidP="00C75ECC">
            <w:pPr>
              <w:jc w:val="both"/>
            </w:pPr>
            <w:r w:rsidRPr="007A07F0">
              <w:br/>
            </w:r>
          </w:p>
        </w:tc>
      </w:tr>
    </w:tbl>
    <w:p w14:paraId="64CB81A1" w14:textId="77777777" w:rsidR="00933DD1" w:rsidRPr="007A07F0" w:rsidRDefault="00933DD1" w:rsidP="00C75ECC">
      <w:pPr>
        <w:spacing w:after="0"/>
        <w:jc w:val="both"/>
      </w:pPr>
    </w:p>
    <w:p w14:paraId="6E38E0B1" w14:textId="77777777" w:rsidR="00933DD1" w:rsidRPr="007A07F0" w:rsidRDefault="00B93A5E" w:rsidP="00C75ECC">
      <w:pPr>
        <w:jc w:val="both"/>
      </w:pPr>
      <w:r w:rsidRPr="007A07F0">
        <w:t>Necessità di collocazione in prossimità o a distanza da specifiche realtà/discipline:  ☐ SÌ  ☐ NO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00"/>
        <w:gridCol w:w="5100"/>
      </w:tblGrid>
      <w:tr w:rsidR="00933DD1" w:rsidRPr="007A07F0" w14:paraId="6C051974" w14:textId="77777777">
        <w:trPr>
          <w:jc w:val="center"/>
        </w:trPr>
        <w:tc>
          <w:tcPr>
            <w:tcW w:w="5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710D306" w14:textId="77777777" w:rsidR="00933DD1" w:rsidRPr="007A07F0" w:rsidRDefault="00B93A5E" w:rsidP="00C75ECC">
            <w:pPr>
              <w:jc w:val="both"/>
            </w:pPr>
            <w:r w:rsidRPr="007A07F0">
              <w:rPr>
                <w:b/>
                <w:sz w:val="19"/>
              </w:rPr>
              <w:t>Indicare quali e motivare la richiesta</w:t>
            </w:r>
          </w:p>
        </w:tc>
        <w:tc>
          <w:tcPr>
            <w:tcW w:w="5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B7C563B" w14:textId="77777777" w:rsidR="00933DD1" w:rsidRPr="007A07F0" w:rsidRDefault="00B93A5E" w:rsidP="00C75ECC">
            <w:pPr>
              <w:jc w:val="both"/>
            </w:pPr>
            <w:r w:rsidRPr="007A07F0">
              <w:br/>
            </w:r>
          </w:p>
        </w:tc>
      </w:tr>
    </w:tbl>
    <w:p w14:paraId="1AAE7972" w14:textId="77777777" w:rsidR="00933DD1" w:rsidRPr="007A07F0" w:rsidRDefault="00933DD1" w:rsidP="00C75ECC">
      <w:pPr>
        <w:spacing w:after="0"/>
        <w:jc w:val="both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00"/>
        <w:gridCol w:w="5100"/>
      </w:tblGrid>
      <w:tr w:rsidR="00933DD1" w:rsidRPr="007A07F0" w14:paraId="70F97FE2" w14:textId="77777777">
        <w:trPr>
          <w:jc w:val="center"/>
        </w:trPr>
        <w:tc>
          <w:tcPr>
            <w:tcW w:w="5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275B918" w14:textId="77777777" w:rsidR="00933DD1" w:rsidRPr="007A07F0" w:rsidRDefault="00B93A5E" w:rsidP="00C75ECC">
            <w:pPr>
              <w:jc w:val="both"/>
            </w:pPr>
            <w:r w:rsidRPr="007A07F0">
              <w:rPr>
                <w:b/>
                <w:sz w:val="19"/>
              </w:rPr>
              <w:t>Altre esigenze o comunicazioni organizzative</w:t>
            </w:r>
          </w:p>
        </w:tc>
        <w:tc>
          <w:tcPr>
            <w:tcW w:w="5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94AADC6" w14:textId="77777777" w:rsidR="00933DD1" w:rsidRPr="007A07F0" w:rsidRDefault="00B93A5E" w:rsidP="00C75ECC">
            <w:pPr>
              <w:jc w:val="both"/>
            </w:pPr>
            <w:r w:rsidRPr="007A07F0">
              <w:br/>
            </w:r>
            <w:r w:rsidRPr="007A07F0">
              <w:br/>
            </w:r>
          </w:p>
        </w:tc>
      </w:tr>
    </w:tbl>
    <w:p w14:paraId="2EAC0414" w14:textId="77777777" w:rsidR="00933DD1" w:rsidRPr="007A07F0" w:rsidRDefault="00933DD1" w:rsidP="00C75ECC">
      <w:pPr>
        <w:spacing w:after="0"/>
        <w:jc w:val="both"/>
      </w:pPr>
    </w:p>
    <w:p w14:paraId="18253A3A" w14:textId="77777777" w:rsidR="00933DD1" w:rsidRPr="007A07F0" w:rsidRDefault="00B93A5E" w:rsidP="00C75ECC">
      <w:pPr>
        <w:pStyle w:val="Titolo1"/>
        <w:jc w:val="both"/>
      </w:pPr>
      <w:r w:rsidRPr="007A07F0">
        <w:t>4. IMPEGNI DEL SOGGETTO PARTECIPANTE</w:t>
      </w:r>
    </w:p>
    <w:p w14:paraId="67377712" w14:textId="77777777" w:rsidR="00933DD1" w:rsidRPr="007A07F0" w:rsidRDefault="00B93A5E" w:rsidP="00C75ECC">
      <w:pPr>
        <w:ind w:left="227" w:hanging="227"/>
        <w:jc w:val="both"/>
      </w:pPr>
      <w:r w:rsidRPr="007A07F0">
        <w:rPr>
          <w:b/>
        </w:rPr>
        <w:t xml:space="preserve">☐ </w:t>
      </w:r>
      <w:r w:rsidRPr="007A07F0">
        <w:t>rimuovere il gazebo e ogni altra attrezzatura al termine di ciascuna giornata;</w:t>
      </w:r>
    </w:p>
    <w:p w14:paraId="55DFC9A0" w14:textId="261C2E14" w:rsidR="00933DD1" w:rsidRPr="007A07F0" w:rsidRDefault="00B93A5E" w:rsidP="00C75ECC">
      <w:pPr>
        <w:ind w:left="227" w:hanging="227"/>
        <w:jc w:val="both"/>
      </w:pPr>
      <w:r w:rsidRPr="007A07F0">
        <w:rPr>
          <w:b/>
        </w:rPr>
        <w:t xml:space="preserve">☐ </w:t>
      </w:r>
      <w:r w:rsidRPr="007A07F0">
        <w:t>non accedere né transitare con mezzi motorizzati s</w:t>
      </w:r>
      <w:r w:rsidR="00891C86">
        <w:t xml:space="preserve">ull’ellisse </w:t>
      </w:r>
      <w:r w:rsidRPr="007A07F0">
        <w:t>di piazza I Maggio, neppure durante allestimento e disallestimento;</w:t>
      </w:r>
    </w:p>
    <w:p w14:paraId="0546E209" w14:textId="77777777" w:rsidR="00933DD1" w:rsidRPr="007A07F0" w:rsidRDefault="00B93A5E" w:rsidP="00C75ECC">
      <w:pPr>
        <w:ind w:left="227" w:hanging="227"/>
        <w:jc w:val="both"/>
      </w:pPr>
      <w:r w:rsidRPr="007A07F0">
        <w:rPr>
          <w:b/>
        </w:rPr>
        <w:t xml:space="preserve">☐ </w:t>
      </w:r>
      <w:r w:rsidRPr="007A07F0">
        <w:t>collaborare con le altre realtà partecipanti e rispettare assegnazioni, turnazioni e modifiche organizzative comunicate dall’Amministrazione;</w:t>
      </w:r>
    </w:p>
    <w:p w14:paraId="0B5A1DC2" w14:textId="77777777" w:rsidR="00933DD1" w:rsidRPr="007A07F0" w:rsidRDefault="00B93A5E" w:rsidP="00C75ECC">
      <w:pPr>
        <w:ind w:left="227" w:hanging="227"/>
        <w:jc w:val="both"/>
      </w:pPr>
      <w:r w:rsidRPr="007A07F0">
        <w:rPr>
          <w:b/>
        </w:rPr>
        <w:t xml:space="preserve">☐ </w:t>
      </w:r>
      <w:r w:rsidRPr="007A07F0">
        <w:t>lasciare puliti e integri gli spazi utilizzati e provvedere alla rimozione di ogni materiale e rifiuto prodotto;</w:t>
      </w:r>
    </w:p>
    <w:p w14:paraId="1B344E95" w14:textId="77777777" w:rsidR="00933DD1" w:rsidRPr="007A07F0" w:rsidRDefault="00B93A5E" w:rsidP="00C75ECC">
      <w:pPr>
        <w:ind w:left="227" w:hanging="227"/>
        <w:jc w:val="both"/>
      </w:pPr>
      <w:r w:rsidRPr="007A07F0">
        <w:rPr>
          <w:b/>
        </w:rPr>
        <w:t xml:space="preserve">☐ </w:t>
      </w:r>
      <w:r w:rsidRPr="007A07F0">
        <w:t>garantire la presenza di propri referenti durante le attività e adottare ogni misura necessaria per lo svolgimento in sicurezza delle iniziative proposte.</w:t>
      </w:r>
    </w:p>
    <w:p w14:paraId="40B758F6" w14:textId="77777777" w:rsidR="00933DD1" w:rsidRPr="007A07F0" w:rsidRDefault="00B93A5E" w:rsidP="00C75ECC">
      <w:pPr>
        <w:pStyle w:val="Titolo1"/>
        <w:jc w:val="both"/>
      </w:pPr>
      <w:r w:rsidRPr="007A07F0">
        <w:t>5. TRATTAMENTO DEI DATI PERSONALI</w:t>
      </w:r>
    </w:p>
    <w:p w14:paraId="54DC9CFF" w14:textId="77777777" w:rsidR="00933DD1" w:rsidRPr="007A07F0" w:rsidRDefault="00B93A5E" w:rsidP="00C75ECC">
      <w:pPr>
        <w:jc w:val="both"/>
      </w:pPr>
      <w:r w:rsidRPr="007A07F0">
        <w:t>Il/La sottoscritto/a dichiara di aver preso visione dell’informativa sul trattamento dei dati personali resa dal Comune di Udine ai sensi del Regolamento (UE) 2016/679 e della normativa nazionale vigente. I dati saranno trattati esclusivamente per le finalità connesse alla presente procedura e all’organizzazione della manifestazione.</w:t>
      </w:r>
    </w:p>
    <w:p w14:paraId="2E7FD55A" w14:textId="77777777" w:rsidR="00933DD1" w:rsidRPr="007A07F0" w:rsidRDefault="00B93A5E" w:rsidP="00C75ECC">
      <w:pPr>
        <w:jc w:val="both"/>
      </w:pPr>
      <w:r w:rsidRPr="007A07F0">
        <w:rPr>
          <w:b/>
        </w:rPr>
        <w:t xml:space="preserve">Luogo e data </w:t>
      </w:r>
      <w:r w:rsidRPr="007A07F0">
        <w:t>________________________________________</w:t>
      </w:r>
    </w:p>
    <w:p w14:paraId="7928BB0E" w14:textId="77777777" w:rsidR="00933DD1" w:rsidRPr="007A07F0" w:rsidRDefault="00B93A5E" w:rsidP="00C75ECC">
      <w:pPr>
        <w:jc w:val="both"/>
      </w:pPr>
      <w:r w:rsidRPr="007A07F0">
        <w:rPr>
          <w:b/>
        </w:rPr>
        <w:t xml:space="preserve">Firma del/della legale rappresentante </w:t>
      </w:r>
      <w:r w:rsidRPr="007A07F0">
        <w:t>________________________________________</w:t>
      </w:r>
    </w:p>
    <w:p w14:paraId="2A9CEE5D" w14:textId="77777777" w:rsidR="00933DD1" w:rsidRPr="007A07F0" w:rsidRDefault="00B93A5E" w:rsidP="00C75ECC">
      <w:pPr>
        <w:pStyle w:val="Titolo1"/>
        <w:jc w:val="both"/>
      </w:pPr>
      <w:r w:rsidRPr="007A07F0">
        <w:t>ALLEGATI</w:t>
      </w:r>
    </w:p>
    <w:p w14:paraId="61713D60" w14:textId="77777777" w:rsidR="00933DD1" w:rsidRPr="007A07F0" w:rsidRDefault="00B93A5E" w:rsidP="00C75ECC">
      <w:pPr>
        <w:jc w:val="both"/>
      </w:pPr>
      <w:r w:rsidRPr="007A07F0">
        <w:t>☐ copia di un documento di identità in corso di validità del/della sottoscrittore/trice (se la domanda non è firmata digitalmente);</w:t>
      </w:r>
    </w:p>
    <w:p w14:paraId="504C72AD" w14:textId="77777777" w:rsidR="00933DD1" w:rsidRPr="007A07F0" w:rsidRDefault="00B93A5E" w:rsidP="00C75ECC">
      <w:pPr>
        <w:jc w:val="both"/>
      </w:pPr>
      <w:r w:rsidRPr="007A07F0">
        <w:t>☐ eventuale documentazione tecnica utile alla valutazione dell’attività proposta.</w:t>
      </w:r>
    </w:p>
    <w:sectPr w:rsidR="00933DD1" w:rsidRPr="007A07F0" w:rsidSect="00034616">
      <w:footerReference w:type="default" r:id="rId8"/>
      <w:pgSz w:w="12240" w:h="15840"/>
      <w:pgMar w:top="964" w:right="1020" w:bottom="964" w:left="10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BFA06" w14:textId="77777777" w:rsidR="00D302E0" w:rsidRPr="007A07F0" w:rsidRDefault="00D302E0">
      <w:pPr>
        <w:spacing w:after="0" w:line="240" w:lineRule="auto"/>
      </w:pPr>
      <w:r w:rsidRPr="007A07F0">
        <w:separator/>
      </w:r>
    </w:p>
  </w:endnote>
  <w:endnote w:type="continuationSeparator" w:id="0">
    <w:p w14:paraId="6443D13B" w14:textId="77777777" w:rsidR="00D302E0" w:rsidRPr="007A07F0" w:rsidRDefault="00D302E0">
      <w:pPr>
        <w:spacing w:after="0" w:line="240" w:lineRule="auto"/>
      </w:pPr>
      <w:r w:rsidRPr="007A07F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747D8" w14:textId="77777777" w:rsidR="00933DD1" w:rsidRPr="007A07F0" w:rsidRDefault="00B93A5E">
    <w:pPr>
      <w:pStyle w:val="Pidipagina"/>
      <w:jc w:val="center"/>
    </w:pPr>
    <w:r w:rsidRPr="007A07F0">
      <w:rPr>
        <w:sz w:val="16"/>
      </w:rPr>
      <w:t>Modulo di adesione – Villaggio dello Sport “Bruno Pizzul” – Friuli Doc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299AB" w14:textId="77777777" w:rsidR="00D302E0" w:rsidRPr="007A07F0" w:rsidRDefault="00D302E0">
      <w:pPr>
        <w:spacing w:after="0" w:line="240" w:lineRule="auto"/>
      </w:pPr>
      <w:r w:rsidRPr="007A07F0">
        <w:separator/>
      </w:r>
    </w:p>
  </w:footnote>
  <w:footnote w:type="continuationSeparator" w:id="0">
    <w:p w14:paraId="1B50E856" w14:textId="77777777" w:rsidR="00D302E0" w:rsidRPr="007A07F0" w:rsidRDefault="00D302E0">
      <w:pPr>
        <w:spacing w:after="0" w:line="240" w:lineRule="auto"/>
      </w:pPr>
      <w:r w:rsidRPr="007A07F0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429D"/>
    <w:rsid w:val="001461BD"/>
    <w:rsid w:val="0015074B"/>
    <w:rsid w:val="0029639D"/>
    <w:rsid w:val="00326F90"/>
    <w:rsid w:val="00591862"/>
    <w:rsid w:val="007A07F0"/>
    <w:rsid w:val="00891C86"/>
    <w:rsid w:val="008A5E21"/>
    <w:rsid w:val="00933DD1"/>
    <w:rsid w:val="00AA1D8D"/>
    <w:rsid w:val="00B47730"/>
    <w:rsid w:val="00B93A5E"/>
    <w:rsid w:val="00C75ECC"/>
    <w:rsid w:val="00CB0664"/>
    <w:rsid w:val="00D302E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B74092"/>
  <w14:defaultImageDpi w14:val="300"/>
  <w15:docId w15:val="{2ACA7C0A-A343-48A7-80E6-723CB388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5ECC"/>
    <w:rPr>
      <w:rFonts w:ascii="Arial" w:eastAsia="Arial" w:hAnsi="Arial"/>
      <w:sz w:val="20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2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30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749</Words>
  <Characters>4275</Characters>
  <Application>Microsoft Office Word</Application>
  <DocSecurity>0</DocSecurity>
  <Lines>35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5014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GRILLO EMANUELA</cp:lastModifiedBy>
  <cp:revision>4</cp:revision>
  <dcterms:created xsi:type="dcterms:W3CDTF">2026-07-13T13:28:00Z</dcterms:created>
  <dcterms:modified xsi:type="dcterms:W3CDTF">2026-07-13T14:00:00Z</dcterms:modified>
  <cp:category/>
</cp:coreProperties>
</file>